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A529" w14:textId="2248D808" w:rsidR="007C21CA" w:rsidRPr="00DD0616" w:rsidRDefault="00A41D23" w:rsidP="00DD0616">
      <w:pPr>
        <w:jc w:val="center"/>
        <w:rPr>
          <w:b/>
          <w:sz w:val="16"/>
          <w:szCs w:val="16"/>
        </w:rPr>
      </w:pPr>
      <w:r w:rsidRPr="00C65A6D">
        <w:rPr>
          <w:b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3E2AEA40" wp14:editId="533A6976">
            <wp:simplePos x="0" y="0"/>
            <wp:positionH relativeFrom="margin">
              <wp:posOffset>1600200</wp:posOffset>
            </wp:positionH>
            <wp:positionV relativeFrom="page">
              <wp:posOffset>274320</wp:posOffset>
            </wp:positionV>
            <wp:extent cx="2286000" cy="1673352"/>
            <wp:effectExtent l="0" t="0" r="0" b="3175"/>
            <wp:wrapTight wrapText="bothSides">
              <wp:wrapPolygon edited="0">
                <wp:start x="0" y="0"/>
                <wp:lineTo x="0" y="21395"/>
                <wp:lineTo x="21420" y="21395"/>
                <wp:lineTo x="21420" y="0"/>
                <wp:lineTo x="0" y="0"/>
              </wp:wrapPolygon>
            </wp:wrapTight>
            <wp:docPr id="1399607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7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C65A6D">
        <w:rPr>
          <w:b/>
          <w:sz w:val="16"/>
          <w:szCs w:val="16"/>
        </w:rPr>
        <w:br/>
      </w:r>
      <w:r w:rsidR="00000000" w:rsidRPr="00C65A6D">
        <w:rPr>
          <w:b/>
          <w:sz w:val="36"/>
          <w:szCs w:val="36"/>
        </w:rPr>
        <w:t>EMPLOYMENT APPLICATION</w:t>
      </w:r>
    </w:p>
    <w:p w14:paraId="4FB6D92E" w14:textId="77777777" w:rsidR="007C21CA" w:rsidRDefault="00000000">
      <w:r>
        <w:rPr>
          <w:b/>
        </w:rPr>
        <w:t>APPLICANT INFORMATION</w:t>
      </w:r>
    </w:p>
    <w:p w14:paraId="34B697E6" w14:textId="77777777" w:rsidR="007C21CA" w:rsidRDefault="00000000">
      <w:r>
        <w:t>Full Name: ______________________________________________</w:t>
      </w:r>
    </w:p>
    <w:p w14:paraId="5BEE1264" w14:textId="77777777" w:rsidR="007C21CA" w:rsidRDefault="00000000">
      <w:r>
        <w:t>Date: ______________________________________________</w:t>
      </w:r>
    </w:p>
    <w:p w14:paraId="57447D3D" w14:textId="77777777" w:rsidR="007C21CA" w:rsidRDefault="00000000">
      <w:r>
        <w:t>Address: ______________________________________________</w:t>
      </w:r>
    </w:p>
    <w:p w14:paraId="7985711C" w14:textId="77777777" w:rsidR="007C21CA" w:rsidRDefault="00000000">
      <w:r>
        <w:t>Home Phone: ______________________________________________</w:t>
      </w:r>
    </w:p>
    <w:p w14:paraId="0F514B37" w14:textId="77777777" w:rsidR="007C21CA" w:rsidRDefault="00000000">
      <w:r>
        <w:t>Cell Phone: ______________________________________________</w:t>
      </w:r>
    </w:p>
    <w:p w14:paraId="3CBF4330" w14:textId="77777777" w:rsidR="007C21CA" w:rsidRDefault="00000000">
      <w:r>
        <w:t>Social Security Number: ______________________________________________</w:t>
      </w:r>
    </w:p>
    <w:p w14:paraId="108169D9" w14:textId="77777777" w:rsidR="007C21CA" w:rsidRDefault="00000000">
      <w:r>
        <w:t>Date of Birth: ______________________________________________</w:t>
      </w:r>
    </w:p>
    <w:p w14:paraId="4FC66267" w14:textId="77777777" w:rsidR="007C21CA" w:rsidRDefault="00000000">
      <w:r>
        <w:rPr>
          <w:b/>
        </w:rPr>
        <w:t>COMMERCIAL DRIVER INFORMATION</w:t>
      </w:r>
    </w:p>
    <w:p w14:paraId="08B9E895" w14:textId="77777777" w:rsidR="007C21CA" w:rsidRDefault="00000000">
      <w:r>
        <w:t>Do you have a CDL? (Yes/No): ______________________________________________</w:t>
      </w:r>
    </w:p>
    <w:p w14:paraId="5F1C4377" w14:textId="77777777" w:rsidR="007C21CA" w:rsidRDefault="00000000">
      <w:r>
        <w:t>Expiration Date: ______________________________________________</w:t>
      </w:r>
    </w:p>
    <w:p w14:paraId="5A5513EE" w14:textId="77777777" w:rsidR="007C21CA" w:rsidRDefault="00000000">
      <w:r>
        <w:t>Commercial Vehicles Operated: ______________________________________________</w:t>
      </w:r>
    </w:p>
    <w:p w14:paraId="0CEA7A4A" w14:textId="77777777" w:rsidR="007C21CA" w:rsidRDefault="00000000">
      <w:r>
        <w:rPr>
          <w:b/>
        </w:rPr>
        <w:t>EDUCATION</w:t>
      </w:r>
    </w:p>
    <w:p w14:paraId="1A6220C8" w14:textId="77777777" w:rsidR="007C21CA" w:rsidRDefault="00000000">
      <w:r>
        <w:t>High School Name: ______________________________________________</w:t>
      </w:r>
    </w:p>
    <w:p w14:paraId="41905F77" w14:textId="77777777" w:rsidR="007C21CA" w:rsidRDefault="00000000">
      <w:r>
        <w:t>City/State: ______________________________________________</w:t>
      </w:r>
    </w:p>
    <w:p w14:paraId="5AAB24A8" w14:textId="77777777" w:rsidR="007C21CA" w:rsidRDefault="00000000">
      <w:r>
        <w:t>Graduation Date: ______________________________________________</w:t>
      </w:r>
    </w:p>
    <w:p w14:paraId="72AA255C" w14:textId="77777777" w:rsidR="007C21CA" w:rsidRDefault="00000000">
      <w:r>
        <w:t>College/Technical School Name: ______________________________________________</w:t>
      </w:r>
    </w:p>
    <w:p w14:paraId="04681C95" w14:textId="77777777" w:rsidR="007C21CA" w:rsidRDefault="00000000">
      <w:r>
        <w:t>City/State: ______________________________________________</w:t>
      </w:r>
    </w:p>
    <w:p w14:paraId="291D31CF" w14:textId="77777777" w:rsidR="007C21CA" w:rsidRDefault="00000000">
      <w:r>
        <w:t>Graduation Date: ______________________________________________</w:t>
      </w:r>
    </w:p>
    <w:p w14:paraId="600C9615" w14:textId="77777777" w:rsidR="007C21CA" w:rsidRDefault="00000000">
      <w:r>
        <w:rPr>
          <w:b/>
        </w:rPr>
        <w:t>EMPLOYMENT HISTORY (MOST RECENT)</w:t>
      </w:r>
    </w:p>
    <w:p w14:paraId="5DE69332" w14:textId="77777777" w:rsidR="007C21CA" w:rsidRDefault="00000000">
      <w:r>
        <w:t>Employer Name: ______________________________________________</w:t>
      </w:r>
    </w:p>
    <w:p w14:paraId="71A9D0C2" w14:textId="77777777" w:rsidR="007C21CA" w:rsidRDefault="00000000">
      <w:r>
        <w:lastRenderedPageBreak/>
        <w:t>Address: ______________________________________________</w:t>
      </w:r>
    </w:p>
    <w:p w14:paraId="1ABA9C63" w14:textId="77777777" w:rsidR="007C21CA" w:rsidRDefault="00000000">
      <w:r>
        <w:t>Phone: ______________________________________________</w:t>
      </w:r>
    </w:p>
    <w:p w14:paraId="040E49D3" w14:textId="77777777" w:rsidR="007C21CA" w:rsidRDefault="00000000">
      <w:r>
        <w:t>Supervisor: ______________________________________________</w:t>
      </w:r>
    </w:p>
    <w:p w14:paraId="3332DE8C" w14:textId="77777777" w:rsidR="007C21CA" w:rsidRDefault="00000000">
      <w:r>
        <w:t>Position Held: ______________________________________________</w:t>
      </w:r>
    </w:p>
    <w:p w14:paraId="419071DB" w14:textId="77777777" w:rsidR="007C21CA" w:rsidRDefault="00000000">
      <w:r>
        <w:t>Dates of Employment: ______________________________________________</w:t>
      </w:r>
    </w:p>
    <w:p w14:paraId="5D6CC5F5" w14:textId="77777777" w:rsidR="007C21CA" w:rsidRDefault="00000000">
      <w:r>
        <w:t>Reason for Leaving: ______________________________________________</w:t>
      </w:r>
    </w:p>
    <w:p w14:paraId="30F33B52" w14:textId="77777777" w:rsidR="007C21CA" w:rsidRDefault="00000000">
      <w:r>
        <w:rPr>
          <w:b/>
        </w:rPr>
        <w:t>BACKGROUND INFORMATION</w:t>
      </w:r>
    </w:p>
    <w:p w14:paraId="4A852563" w14:textId="30A3E9A1" w:rsidR="006232E1" w:rsidRPr="006232E1" w:rsidRDefault="006232E1">
      <w:pPr>
        <w:rPr>
          <w:u w:val="single"/>
        </w:rPr>
      </w:pPr>
      <w:r>
        <w:t>Do you have a personal means of transportation? (Yes/No):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37812B" w14:textId="32D5AE1C" w:rsidR="007C21CA" w:rsidRDefault="00000000">
      <w:r>
        <w:t>Felony Conviction? (Yes/No): ______________________________________________</w:t>
      </w:r>
    </w:p>
    <w:p w14:paraId="32633A4B" w14:textId="77777777" w:rsidR="007C21CA" w:rsidRDefault="00000000">
      <w:r>
        <w:t>Traffic Violations? (Yes/No): ______________________________________________</w:t>
      </w:r>
    </w:p>
    <w:p w14:paraId="23C029D6" w14:textId="77777777" w:rsidR="007C21CA" w:rsidRDefault="00000000">
      <w:r>
        <w:t>If Yes, Explain: ______________________________________________</w:t>
      </w:r>
    </w:p>
    <w:p w14:paraId="1E11C160" w14:textId="77777777" w:rsidR="007C21CA" w:rsidRDefault="00000000">
      <w:r>
        <w:rPr>
          <w:b/>
        </w:rPr>
        <w:t>REFERENCES</w:t>
      </w:r>
    </w:p>
    <w:p w14:paraId="3287F198" w14:textId="77777777" w:rsidR="00DD0616" w:rsidRDefault="00000000">
      <w:r>
        <w:t>Reference 1</w:t>
      </w:r>
    </w:p>
    <w:p w14:paraId="2A34300E" w14:textId="244C152F" w:rsidR="007C21CA" w:rsidRDefault="00000000">
      <w:r>
        <w:t>Name: ______________________________________________</w:t>
      </w:r>
    </w:p>
    <w:p w14:paraId="2F245B0F" w14:textId="77777777" w:rsidR="007C21CA" w:rsidRDefault="00000000">
      <w:r>
        <w:t>Phone: ______________________________________________</w:t>
      </w:r>
    </w:p>
    <w:p w14:paraId="20C61D5A" w14:textId="77777777" w:rsidR="007C21CA" w:rsidRDefault="00000000">
      <w:r>
        <w:t>Address: ______________________________________________</w:t>
      </w:r>
    </w:p>
    <w:p w14:paraId="388575F4" w14:textId="77777777" w:rsidR="00DD0616" w:rsidRDefault="00000000">
      <w:r>
        <w:t xml:space="preserve">Reference 2 </w:t>
      </w:r>
    </w:p>
    <w:p w14:paraId="6B60C36F" w14:textId="15D5720F" w:rsidR="007C21CA" w:rsidRDefault="00000000">
      <w:r>
        <w:t>Name: ______________________________________________</w:t>
      </w:r>
    </w:p>
    <w:p w14:paraId="7A366CEF" w14:textId="77777777" w:rsidR="007C21CA" w:rsidRDefault="00000000">
      <w:r>
        <w:t>Phone: ______________________________________________</w:t>
      </w:r>
    </w:p>
    <w:p w14:paraId="14FE1785" w14:textId="77777777" w:rsidR="007C21CA" w:rsidRDefault="00000000">
      <w:r>
        <w:t>Address: ______________________________________________</w:t>
      </w:r>
    </w:p>
    <w:p w14:paraId="72D9052E" w14:textId="77777777" w:rsidR="007C21CA" w:rsidRDefault="00000000">
      <w:r>
        <w:rPr>
          <w:b/>
        </w:rPr>
        <w:t>APPLICANT CERTIFICATION</w:t>
      </w:r>
    </w:p>
    <w:p w14:paraId="0AA8BAF0" w14:textId="77777777" w:rsidR="007C21CA" w:rsidRDefault="00000000">
      <w:r>
        <w:t>I certify that the information provided is true and complete to the best of my knowledge.</w:t>
      </w:r>
    </w:p>
    <w:p w14:paraId="06183B2B" w14:textId="77777777" w:rsidR="007C21CA" w:rsidRDefault="00000000">
      <w:r>
        <w:t>Applicant Signature: ______________________________________________</w:t>
      </w:r>
    </w:p>
    <w:p w14:paraId="6AA29A04" w14:textId="77777777" w:rsidR="007C21CA" w:rsidRDefault="00000000">
      <w:r>
        <w:t>Date: ______________________________________________</w:t>
      </w:r>
    </w:p>
    <w:sectPr w:rsidR="007C21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5841483">
    <w:abstractNumId w:val="8"/>
  </w:num>
  <w:num w:numId="2" w16cid:durableId="1004013631">
    <w:abstractNumId w:val="6"/>
  </w:num>
  <w:num w:numId="3" w16cid:durableId="282688607">
    <w:abstractNumId w:val="5"/>
  </w:num>
  <w:num w:numId="4" w16cid:durableId="1720011587">
    <w:abstractNumId w:val="4"/>
  </w:num>
  <w:num w:numId="5" w16cid:durableId="644823102">
    <w:abstractNumId w:val="7"/>
  </w:num>
  <w:num w:numId="6" w16cid:durableId="1821574974">
    <w:abstractNumId w:val="3"/>
  </w:num>
  <w:num w:numId="7" w16cid:durableId="1349982995">
    <w:abstractNumId w:val="2"/>
  </w:num>
  <w:num w:numId="8" w16cid:durableId="2065254019">
    <w:abstractNumId w:val="1"/>
  </w:num>
  <w:num w:numId="9" w16cid:durableId="103896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A8F"/>
    <w:rsid w:val="0029639D"/>
    <w:rsid w:val="00326F90"/>
    <w:rsid w:val="005413DB"/>
    <w:rsid w:val="006232E1"/>
    <w:rsid w:val="007C21CA"/>
    <w:rsid w:val="008F1849"/>
    <w:rsid w:val="00A41D23"/>
    <w:rsid w:val="00AA1D8D"/>
    <w:rsid w:val="00B47730"/>
    <w:rsid w:val="00C65A6D"/>
    <w:rsid w:val="00CB0664"/>
    <w:rsid w:val="00DD0616"/>
    <w:rsid w:val="00DE04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7BC43"/>
  <w14:defaultImageDpi w14:val="300"/>
  <w15:docId w15:val="{32DDEE52-4F27-4CD9-AD6E-0CB59ED1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Geoff Williams</cp:lastModifiedBy>
  <cp:revision>8</cp:revision>
  <cp:lastPrinted>2026-04-28T20:49:00Z</cp:lastPrinted>
  <dcterms:created xsi:type="dcterms:W3CDTF">2026-04-28T20:48:00Z</dcterms:created>
  <dcterms:modified xsi:type="dcterms:W3CDTF">2026-04-28T20:56:00Z</dcterms:modified>
  <cp:category/>
</cp:coreProperties>
</file>